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20A2" w14:textId="77777777" w:rsidR="00A10758" w:rsidRPr="00A10758" w:rsidRDefault="00A10758" w:rsidP="00A107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10758">
        <w:rPr>
          <w:rStyle w:val="Strong"/>
          <w:rFonts w:asciiTheme="majorHAnsi" w:hAnsiTheme="majorHAnsi" w:cstheme="majorHAnsi"/>
          <w:sz w:val="48"/>
          <w:szCs w:val="48"/>
        </w:rPr>
        <w:t>1. Мы бодрей на жизненном пути пойдем,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Если будем доверять Иисусу.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Силу Божию в работе мы найдем,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Если будем доверять Иисусу.</w:t>
      </w:r>
    </w:p>
    <w:p w14:paraId="0486B3BB" w14:textId="77777777" w:rsidR="00A10758" w:rsidRPr="00A10758" w:rsidRDefault="00A10758" w:rsidP="00A107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107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Просветлеет путь тогда,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Радость будет навсегда,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Не смутит враг никогда,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Если будем доверять Иисусу.</w:t>
      </w:r>
    </w:p>
    <w:p w14:paraId="3EA9CE59" w14:textId="77777777" w:rsidR="00A10758" w:rsidRPr="00A10758" w:rsidRDefault="00A10758" w:rsidP="00A107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10758">
        <w:rPr>
          <w:rStyle w:val="Strong"/>
          <w:rFonts w:asciiTheme="majorHAnsi" w:hAnsiTheme="majorHAnsi" w:cstheme="majorHAnsi"/>
          <w:sz w:val="48"/>
          <w:szCs w:val="48"/>
        </w:rPr>
        <w:t>2. Обещанья Божьи станут нам ясней,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Если будем доверять Иисусу.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Благодать наполнит сердце все полней,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Если будем доверять Иисусу.</w:t>
      </w:r>
    </w:p>
    <w:p w14:paraId="135DF5C4" w14:textId="77777777" w:rsidR="00A10758" w:rsidRPr="00A10758" w:rsidRDefault="00A10758" w:rsidP="00A107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10758">
        <w:rPr>
          <w:rStyle w:val="Strong"/>
          <w:rFonts w:asciiTheme="majorHAnsi" w:hAnsiTheme="majorHAnsi" w:cstheme="majorHAnsi"/>
          <w:sz w:val="48"/>
          <w:szCs w:val="48"/>
        </w:rPr>
        <w:t>3. Волю Божию научимся творить,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Если будем доверять Иисусу,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Постоянно взоры к небу возносить,</w:t>
      </w:r>
      <w:r w:rsidRPr="00A107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10758">
        <w:rPr>
          <w:rStyle w:val="Strong"/>
          <w:rFonts w:asciiTheme="majorHAnsi" w:hAnsiTheme="majorHAnsi" w:cstheme="majorHAnsi"/>
          <w:sz w:val="48"/>
          <w:szCs w:val="48"/>
        </w:rPr>
        <w:t>Если будем доверять Иисусу.</w:t>
      </w:r>
    </w:p>
    <w:p w14:paraId="55F239D8" w14:textId="3C11FDD3" w:rsidR="00927BC7" w:rsidRPr="00A10758" w:rsidRDefault="00A10758" w:rsidP="00A107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107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 - 2 раза</w:t>
      </w:r>
    </w:p>
    <w:sectPr w:rsidR="00927BC7" w:rsidRPr="00A107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8380902">
    <w:abstractNumId w:val="8"/>
  </w:num>
  <w:num w:numId="2" w16cid:durableId="680162095">
    <w:abstractNumId w:val="6"/>
  </w:num>
  <w:num w:numId="3" w16cid:durableId="1747532046">
    <w:abstractNumId w:val="5"/>
  </w:num>
  <w:num w:numId="4" w16cid:durableId="1990474667">
    <w:abstractNumId w:val="4"/>
  </w:num>
  <w:num w:numId="5" w16cid:durableId="1231116098">
    <w:abstractNumId w:val="7"/>
  </w:num>
  <w:num w:numId="6" w16cid:durableId="1444231654">
    <w:abstractNumId w:val="3"/>
  </w:num>
  <w:num w:numId="7" w16cid:durableId="1970547388">
    <w:abstractNumId w:val="2"/>
  </w:num>
  <w:num w:numId="8" w16cid:durableId="1827430580">
    <w:abstractNumId w:val="1"/>
  </w:num>
  <w:num w:numId="9" w16cid:durableId="11119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27BC7"/>
    <w:rsid w:val="00A1075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1B54AE6-0327-4645-90FD-C776784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1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2024-02-29T21:42:00Z</dcterms:modified>
  <cp:category/>
</cp:coreProperties>
</file>